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0AFF" w14:textId="77777777" w:rsidR="0033440D" w:rsidRDefault="0033440D" w:rsidP="0033440D">
      <w:pPr>
        <w:jc w:val="right"/>
        <w:rPr>
          <w:lang w:val="pl-PL"/>
        </w:rPr>
      </w:pPr>
      <w:r>
        <w:rPr>
          <w:lang w:val="pl-PL"/>
        </w:rPr>
        <w:t>………………………………</w:t>
      </w:r>
    </w:p>
    <w:p w14:paraId="6CBA5A36" w14:textId="791B598B" w:rsidR="0033440D" w:rsidRDefault="0033440D" w:rsidP="0033440D">
      <w:pPr>
        <w:ind w:left="720" w:firstLine="720"/>
        <w:jc w:val="right"/>
        <w:rPr>
          <w:lang w:val="pl-PL"/>
        </w:rPr>
      </w:pPr>
      <w:r w:rsidRPr="0033440D">
        <w:rPr>
          <w:lang w:val="pl-PL"/>
        </w:rPr>
        <w:t>Miejscowość, data</w:t>
      </w:r>
    </w:p>
    <w:p w14:paraId="173648E3" w14:textId="77777777" w:rsidR="0033440D" w:rsidRDefault="0033440D" w:rsidP="0033440D">
      <w:pPr>
        <w:rPr>
          <w:lang w:val="pl-PL"/>
        </w:rPr>
      </w:pPr>
      <w:r>
        <w:rPr>
          <w:lang w:val="pl-PL"/>
        </w:rPr>
        <w:t>………………………………</w:t>
      </w:r>
    </w:p>
    <w:p w14:paraId="48C70C79" w14:textId="77777777" w:rsidR="0033440D" w:rsidRDefault="0033440D" w:rsidP="0033440D">
      <w:pPr>
        <w:rPr>
          <w:lang w:val="pl-PL"/>
        </w:rPr>
      </w:pPr>
      <w:r>
        <w:rPr>
          <w:lang w:val="pl-PL"/>
        </w:rPr>
        <w:t>………………………………</w:t>
      </w:r>
    </w:p>
    <w:p w14:paraId="1F361FDF" w14:textId="63926D83" w:rsidR="0033440D" w:rsidRDefault="0033440D" w:rsidP="0033440D">
      <w:pPr>
        <w:rPr>
          <w:lang w:val="pl-PL"/>
        </w:rPr>
      </w:pPr>
      <w:r w:rsidRPr="0033440D">
        <w:rPr>
          <w:lang w:val="pl-PL"/>
        </w:rPr>
        <w:t>Dane odbiorcy faktury:</w:t>
      </w:r>
      <w:r w:rsidRPr="0033440D">
        <w:rPr>
          <w:lang w:val="pl-PL"/>
        </w:rPr>
        <w:br/>
        <w:t>(nazwa firmy, adres, NIP)</w:t>
      </w:r>
    </w:p>
    <w:p w14:paraId="61EF0025" w14:textId="77777777" w:rsidR="0033440D" w:rsidRDefault="0033440D" w:rsidP="0033440D">
      <w:pPr>
        <w:rPr>
          <w:lang w:val="pl-PL"/>
        </w:rPr>
      </w:pPr>
    </w:p>
    <w:p w14:paraId="228C1860" w14:textId="61C59C6F" w:rsidR="009C264B" w:rsidRPr="0033440D" w:rsidRDefault="00000000" w:rsidP="0033440D">
      <w:pPr>
        <w:jc w:val="center"/>
        <w:rPr>
          <w:b/>
          <w:bCs/>
          <w:sz w:val="28"/>
          <w:szCs w:val="28"/>
          <w:lang w:val="pl-PL"/>
        </w:rPr>
      </w:pPr>
      <w:r w:rsidRPr="0033440D">
        <w:rPr>
          <w:b/>
          <w:bCs/>
          <w:sz w:val="28"/>
          <w:szCs w:val="28"/>
          <w:lang w:val="pl-PL"/>
        </w:rPr>
        <w:t>Zgoda na otrzymywanie faktur ustrukturyzowanych</w:t>
      </w:r>
      <w:r w:rsidRPr="0033440D">
        <w:rPr>
          <w:b/>
          <w:bCs/>
          <w:sz w:val="28"/>
          <w:szCs w:val="28"/>
          <w:lang w:val="pl-PL"/>
        </w:rPr>
        <w:br/>
        <w:t>przy użyciu Krajowego Systemu e-Faktur</w:t>
      </w:r>
      <w:r w:rsidRPr="0033440D">
        <w:rPr>
          <w:b/>
          <w:bCs/>
          <w:sz w:val="28"/>
          <w:szCs w:val="28"/>
          <w:lang w:val="pl-PL"/>
        </w:rPr>
        <w:br/>
      </w:r>
      <w:r w:rsidRPr="0033440D">
        <w:rPr>
          <w:b/>
          <w:bCs/>
          <w:sz w:val="28"/>
          <w:szCs w:val="28"/>
          <w:lang w:val="pl-PL"/>
        </w:rPr>
        <w:br/>
      </w:r>
    </w:p>
    <w:p w14:paraId="737B2FDC" w14:textId="277E93EE" w:rsidR="009C264B" w:rsidRPr="0033440D" w:rsidRDefault="00000000" w:rsidP="0033440D">
      <w:pPr>
        <w:ind w:firstLine="720"/>
        <w:jc w:val="both"/>
        <w:rPr>
          <w:lang w:val="pl-PL"/>
        </w:rPr>
      </w:pPr>
      <w:r w:rsidRPr="0033440D">
        <w:rPr>
          <w:lang w:val="pl-PL"/>
        </w:rPr>
        <w:t>Stosownie do treści art. 106nb ust. 2 ustawy z dnia 11 marca 2004 r. o podatku od towarów i usług</w:t>
      </w:r>
      <w:r w:rsidR="00286F18">
        <w:rPr>
          <w:lang w:val="pl-PL"/>
        </w:rPr>
        <w:t xml:space="preserve"> (</w:t>
      </w:r>
      <w:r w:rsidR="00CD7F1F">
        <w:rPr>
          <w:lang w:val="pl-PL"/>
        </w:rPr>
        <w:t xml:space="preserve">tj. </w:t>
      </w:r>
      <w:r w:rsidR="00286F18">
        <w:rPr>
          <w:lang w:val="pl-PL"/>
        </w:rPr>
        <w:t xml:space="preserve">Dz. U. </w:t>
      </w:r>
      <w:r w:rsidR="00CD7F1F">
        <w:rPr>
          <w:lang w:val="pl-PL"/>
        </w:rPr>
        <w:t xml:space="preserve">z </w:t>
      </w:r>
      <w:r w:rsidR="00286F18">
        <w:rPr>
          <w:lang w:val="pl-PL"/>
        </w:rPr>
        <w:t>20</w:t>
      </w:r>
      <w:r w:rsidR="00CD7F1F">
        <w:rPr>
          <w:lang w:val="pl-PL"/>
        </w:rPr>
        <w:t>25 r.,</w:t>
      </w:r>
      <w:r w:rsidR="00286F18">
        <w:rPr>
          <w:lang w:val="pl-PL"/>
        </w:rPr>
        <w:t xml:space="preserve"> poz. </w:t>
      </w:r>
      <w:r w:rsidR="00CD7F1F">
        <w:rPr>
          <w:lang w:val="pl-PL"/>
        </w:rPr>
        <w:t>775</w:t>
      </w:r>
      <w:r w:rsidR="00286F18">
        <w:rPr>
          <w:lang w:val="pl-PL"/>
        </w:rPr>
        <w:t xml:space="preserve"> z późn. zm.)</w:t>
      </w:r>
      <w:r w:rsidRPr="0033440D">
        <w:rPr>
          <w:lang w:val="pl-PL"/>
        </w:rPr>
        <w:t xml:space="preserve"> (dalej: ustawa o VAT) oświadczam, iż akceptuję otrzymywanie faktur ustrukturyzowanych, o których mowa w art. 2 pkt 32a ustawy o VAT, przy użyciu Krajowego Systemu e-Faktur od </w:t>
      </w:r>
      <w:r w:rsidR="0033440D">
        <w:rPr>
          <w:lang w:val="pl-PL"/>
        </w:rPr>
        <w:t xml:space="preserve">Przedsiębiorstwa Energetyki Cieplnej </w:t>
      </w:r>
      <w:r w:rsidR="00286F18">
        <w:rPr>
          <w:lang w:val="pl-PL"/>
        </w:rPr>
        <w:t>Sp. z o.o.</w:t>
      </w:r>
      <w:r w:rsidR="0033440D">
        <w:rPr>
          <w:lang w:val="pl-PL"/>
        </w:rPr>
        <w:t xml:space="preserve"> w Białej Podlaskiej.</w:t>
      </w:r>
    </w:p>
    <w:p w14:paraId="57E7F325" w14:textId="79861272" w:rsidR="009C264B" w:rsidRPr="0033440D" w:rsidRDefault="00000000" w:rsidP="0033440D">
      <w:pPr>
        <w:ind w:firstLine="720"/>
        <w:jc w:val="both"/>
        <w:rPr>
          <w:lang w:val="pl-PL"/>
        </w:rPr>
      </w:pPr>
      <w:r w:rsidRPr="0033440D">
        <w:rPr>
          <w:lang w:val="pl-PL"/>
        </w:rPr>
        <w:t xml:space="preserve">Niniejsza akceptacja obowiązuje od .......................... i dotyczy wszystkich faktur wystawionych przez </w:t>
      </w:r>
      <w:r w:rsidR="00CD7F1F">
        <w:rPr>
          <w:lang w:val="pl-PL"/>
        </w:rPr>
        <w:t>Przedsiębiorstw</w:t>
      </w:r>
      <w:r w:rsidR="00CD7F1F">
        <w:rPr>
          <w:lang w:val="pl-PL"/>
        </w:rPr>
        <w:t>o</w:t>
      </w:r>
      <w:r w:rsidR="00CD7F1F">
        <w:rPr>
          <w:lang w:val="pl-PL"/>
        </w:rPr>
        <w:t xml:space="preserve"> Energetyki Cieplnej Sp. z o.o. w Białej Podlaskiej.</w:t>
      </w:r>
    </w:p>
    <w:p w14:paraId="0C683C4F" w14:textId="77777777" w:rsidR="0033440D" w:rsidRDefault="00000000" w:rsidP="0033440D">
      <w:pPr>
        <w:ind w:firstLine="720"/>
        <w:jc w:val="both"/>
        <w:rPr>
          <w:lang w:val="pl-PL"/>
        </w:rPr>
      </w:pPr>
      <w:r w:rsidRPr="0033440D">
        <w:rPr>
          <w:lang w:val="pl-PL"/>
        </w:rPr>
        <w:t>Wycofanie akceptacji na otrzymywanie faktur ustrukturyzowanych przy użyciu Krajowego Systemu e-Faktur może nastąpić w drodze pisemnej lub elektronicznej.</w:t>
      </w:r>
    </w:p>
    <w:p w14:paraId="10C489AF" w14:textId="77777777" w:rsidR="0033440D" w:rsidRDefault="0033440D" w:rsidP="0033440D">
      <w:pPr>
        <w:ind w:firstLine="720"/>
        <w:jc w:val="both"/>
        <w:rPr>
          <w:lang w:val="pl-PL"/>
        </w:rPr>
      </w:pPr>
    </w:p>
    <w:p w14:paraId="38B31B75" w14:textId="77777777" w:rsidR="0033440D" w:rsidRDefault="0033440D" w:rsidP="0033440D">
      <w:pPr>
        <w:ind w:firstLine="720"/>
        <w:jc w:val="both"/>
        <w:rPr>
          <w:lang w:val="pl-PL"/>
        </w:rPr>
      </w:pPr>
    </w:p>
    <w:p w14:paraId="5B503960" w14:textId="0C2130E2" w:rsidR="0033440D" w:rsidRDefault="0033440D" w:rsidP="0033440D">
      <w:pPr>
        <w:jc w:val="right"/>
        <w:rPr>
          <w:lang w:val="pl-PL"/>
        </w:rPr>
      </w:pPr>
      <w:r>
        <w:rPr>
          <w:lang w:val="pl-PL"/>
        </w:rPr>
        <w:t>………………………………</w:t>
      </w:r>
    </w:p>
    <w:p w14:paraId="401A6BDC" w14:textId="7179F17D" w:rsidR="009C264B" w:rsidRPr="0033440D" w:rsidRDefault="00000000" w:rsidP="0033440D">
      <w:pPr>
        <w:ind w:firstLine="720"/>
        <w:jc w:val="right"/>
        <w:rPr>
          <w:lang w:val="pl-PL"/>
        </w:rPr>
      </w:pPr>
      <w:r w:rsidRPr="0033440D">
        <w:rPr>
          <w:lang w:val="pl-PL"/>
        </w:rPr>
        <w:t>Podpi</w:t>
      </w:r>
      <w:r w:rsidR="0033440D" w:rsidRPr="0033440D">
        <w:rPr>
          <w:lang w:val="pl-PL"/>
        </w:rPr>
        <w:t>s</w:t>
      </w:r>
      <w:r w:rsidR="0033440D">
        <w:rPr>
          <w:lang w:val="pl-PL"/>
        </w:rPr>
        <w:t xml:space="preserve"> </w:t>
      </w:r>
      <w:r w:rsidRPr="0033440D">
        <w:rPr>
          <w:lang w:val="pl-PL"/>
        </w:rPr>
        <w:t>podatnika</w:t>
      </w:r>
      <w:r w:rsidRPr="0033440D">
        <w:rPr>
          <w:lang w:val="pl-PL"/>
        </w:rPr>
        <w:br/>
      </w:r>
    </w:p>
    <w:sectPr w:rsidR="009C264B" w:rsidRPr="003344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7633450">
    <w:abstractNumId w:val="8"/>
  </w:num>
  <w:num w:numId="2" w16cid:durableId="1815369472">
    <w:abstractNumId w:val="6"/>
  </w:num>
  <w:num w:numId="3" w16cid:durableId="1348827900">
    <w:abstractNumId w:val="5"/>
  </w:num>
  <w:num w:numId="4" w16cid:durableId="376006451">
    <w:abstractNumId w:val="4"/>
  </w:num>
  <w:num w:numId="5" w16cid:durableId="604339526">
    <w:abstractNumId w:val="7"/>
  </w:num>
  <w:num w:numId="6" w16cid:durableId="2047412930">
    <w:abstractNumId w:val="3"/>
  </w:num>
  <w:num w:numId="7" w16cid:durableId="1049575328">
    <w:abstractNumId w:val="2"/>
  </w:num>
  <w:num w:numId="8" w16cid:durableId="868686085">
    <w:abstractNumId w:val="1"/>
  </w:num>
  <w:num w:numId="9" w16cid:durableId="182230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69C"/>
    <w:rsid w:val="00034616"/>
    <w:rsid w:val="0006063C"/>
    <w:rsid w:val="0015074B"/>
    <w:rsid w:val="00174282"/>
    <w:rsid w:val="00286F18"/>
    <w:rsid w:val="0029639D"/>
    <w:rsid w:val="00326F90"/>
    <w:rsid w:val="0033440D"/>
    <w:rsid w:val="009C264B"/>
    <w:rsid w:val="00AA1D8D"/>
    <w:rsid w:val="00B47730"/>
    <w:rsid w:val="00CB0664"/>
    <w:rsid w:val="00CD7F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4D056"/>
  <w14:defaultImageDpi w14:val="300"/>
  <w15:docId w15:val="{21C47A33-F241-4394-8F9F-60A9D218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86F1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Mateusz Siłaczuk</cp:lastModifiedBy>
  <cp:revision>4</cp:revision>
  <dcterms:created xsi:type="dcterms:W3CDTF">2026-01-16T09:53:00Z</dcterms:created>
  <dcterms:modified xsi:type="dcterms:W3CDTF">2026-01-22T11:08:00Z</dcterms:modified>
  <cp:category/>
</cp:coreProperties>
</file>